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Western Edge Marine – Boat Rental Agreement</w:t>
      </w:r>
    </w:p>
    <w:p>
      <w:r>
        <w:t>Effective Date: May 18, 2026</w:t>
      </w:r>
    </w:p>
    <w:p>
      <w:pPr>
        <w:pStyle w:val="Heading2"/>
      </w:pPr>
      <w:r>
        <w:t>Renter Information</w:t>
      </w:r>
    </w:p>
    <w:p>
      <w:r>
        <w:t>Full Name: _______________________________</w:t>
        <w:br/>
        <w:t>Driver License #: _________________________</w:t>
        <w:br/>
        <w:t>Phone: __________________________________</w:t>
        <w:br/>
        <w:t>Email: __________________________________</w:t>
        <w:br/>
        <w:t>Address: _________________________________</w:t>
      </w:r>
    </w:p>
    <w:p>
      <w:pPr>
        <w:pStyle w:val="Heading2"/>
      </w:pPr>
      <w:r>
        <w:t>Rental Details</w:t>
      </w:r>
    </w:p>
    <w:p>
      <w:r>
        <w:t>Boat Type/ID: ____________________________</w:t>
        <w:br/>
        <w:t>Rental Date(s): __________________________</w:t>
        <w:br/>
        <w:t>Pickup Time: _____________________________</w:t>
        <w:br/>
        <w:t>Return Time: _____________________________</w:t>
        <w:br/>
        <w:t>Launch Location: _________________________</w:t>
      </w:r>
    </w:p>
    <w:p>
      <w:pPr>
        <w:pStyle w:val="Heading2"/>
      </w:pPr>
      <w:r>
        <w:t>Rental Terms</w:t>
      </w:r>
    </w:p>
    <w:p>
      <w:r>
        <w:t>The renter agrees to operate the vessel safely and in accordance with all local, state, and federal boating laws. The renter accepts full responsibility for any damage, theft, fines, fuel charges, or negligence occurring during the rental period.</w:t>
      </w:r>
    </w:p>
    <w:p>
      <w:pPr>
        <w:pStyle w:val="Heading2"/>
      </w:pPr>
      <w:r>
        <w:t>Security Deposit</w:t>
      </w:r>
    </w:p>
    <w:p>
      <w:r>
        <w:t>A security deposit may be required prior to launch. Damages, excessive cleaning, lost equipment, or late returns may be deducted from the deposit.</w:t>
      </w:r>
    </w:p>
    <w:p>
      <w:pPr>
        <w:pStyle w:val="Heading2"/>
      </w:pPr>
      <w:r>
        <w:t>Prohibited Activities</w:t>
      </w:r>
    </w:p>
    <w:p>
      <w:r>
        <w:t>No operation under the influence of alcohol or drugs.</w:t>
        <w:br/>
        <w:t>No reckless operation.</w:t>
        <w:br/>
        <w:t>No towing unless approved.</w:t>
        <w:br/>
        <w:t>No operation outside designated areas.</w:t>
      </w:r>
    </w:p>
    <w:p>
      <w:pPr>
        <w:pStyle w:val="Heading2"/>
      </w:pPr>
      <w:r>
        <w:t>Fuel &amp; Cleaning</w:t>
      </w:r>
    </w:p>
    <w:p>
      <w:r>
        <w:t>Boat must be returned with the agreed fuel level and in clean condition. Additional fees may apply otherwise.</w:t>
      </w:r>
    </w:p>
    <w:p>
      <w:pPr>
        <w:pStyle w:val="Heading2"/>
      </w:pPr>
      <w:r>
        <w:t>Emergency Contact</w:t>
      </w:r>
    </w:p>
    <w:p>
      <w:r>
        <w:t>Emergency Name: __________________________</w:t>
        <w:br/>
        <w:t>Phone: __________________________________</w:t>
      </w:r>
    </w:p>
    <w:p>
      <w:pPr>
        <w:pStyle w:val="Heading2"/>
      </w:pPr>
      <w:r>
        <w:t>Signatures</w:t>
      </w:r>
    </w:p>
    <w:p>
      <w:r>
        <w:t>Renter Signature: ________________________   Date: ____________</w:t>
        <w:br/>
        <w:br/>
        <w:t>Western Edge Marine Representative: ________________________   Date: 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