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Western Edge Marine – Liability Waiver &amp; Release</w:t>
      </w:r>
    </w:p>
    <w:p>
      <w:r>
        <w:t>Effective Date: May 18, 2026</w:t>
      </w:r>
    </w:p>
    <w:p>
      <w:pPr>
        <w:pStyle w:val="Heading2"/>
      </w:pPr>
      <w:r>
        <w:t>Participant Information</w:t>
      </w:r>
    </w:p>
    <w:p>
      <w:r>
        <w:t>Full Name: _______________________________</w:t>
        <w:br/>
        <w:t>Phone: __________________________________</w:t>
        <w:br/>
        <w:t>Email: __________________________________</w:t>
        <w:br/>
        <w:t>Address: _________________________________</w:t>
      </w:r>
    </w:p>
    <w:p>
      <w:pPr>
        <w:pStyle w:val="Heading2"/>
      </w:pPr>
      <w:r>
        <w:t>Acknowledgment of Risk</w:t>
      </w:r>
    </w:p>
    <w:p>
      <w:r>
        <w:t>I understand that boating activities involve inherent risks, including but not limited to injury, drowning, collision, changing weather, equipment failure, and other hazards.</w:t>
      </w:r>
    </w:p>
    <w:p>
      <w:pPr>
        <w:pStyle w:val="Heading2"/>
      </w:pPr>
      <w:r>
        <w:t>Release of Liability</w:t>
      </w:r>
    </w:p>
    <w:p>
      <w:r>
        <w:t>I voluntarily assume all risks associated with boating activities and release Western Edge Marine, its owners, employees, and affiliates from any claims, injuries, damages, or liabilities arising from participation.</w:t>
      </w:r>
    </w:p>
    <w:p>
      <w:pPr>
        <w:pStyle w:val="Heading2"/>
      </w:pPr>
      <w:r>
        <w:t>Safety Agreement</w:t>
      </w:r>
    </w:p>
    <w:p>
      <w:r>
        <w:t>I agree to wear required safety equipment, follow boating laws, and operate the vessel responsibly at all times.</w:t>
      </w:r>
    </w:p>
    <w:p>
      <w:pPr>
        <w:pStyle w:val="Heading2"/>
      </w:pPr>
      <w:r>
        <w:t>Medical Authorization</w:t>
      </w:r>
    </w:p>
    <w:p>
      <w:r>
        <w:t>In the event of an emergency, I authorize emergency medical treatment if necessary.</w:t>
      </w:r>
    </w:p>
    <w:p>
      <w:pPr>
        <w:pStyle w:val="Heading2"/>
      </w:pPr>
      <w:r>
        <w:t>Indemnification</w:t>
      </w:r>
    </w:p>
    <w:p>
      <w:r>
        <w:t>I agree to indemnify and hold harmless Western Edge Marine from any claims or damages caused by my actions or negligence during the rental period.</w:t>
      </w:r>
    </w:p>
    <w:p>
      <w:pPr>
        <w:pStyle w:val="Heading2"/>
      </w:pPr>
      <w:r>
        <w:t>Signature</w:t>
      </w:r>
    </w:p>
    <w:p>
      <w:r>
        <w:t>Participant Signature: ________________________   Date: ____________</w:t>
        <w:br/>
        <w:br/>
        <w:t>Printed Name: 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